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CE98" w14:textId="77777777" w:rsidR="00532352" w:rsidRDefault="00000000">
      <w:pPr>
        <w:pStyle w:val="Title"/>
      </w:pPr>
      <w:r>
        <w:t>TOLULOPE OLONIBUA</w:t>
      </w:r>
    </w:p>
    <w:p w14:paraId="4E515C3C" w14:textId="6A473A1C" w:rsidR="00532352" w:rsidRDefault="00000000">
      <w:r>
        <w:t xml:space="preserve">📍 York, England • 📧 tolulopeolonibua@gmail.com • 📞 +44 7350 162342 • 🌐 </w:t>
      </w:r>
      <w:hyperlink r:id="rId6" w:history="1">
        <w:r w:rsidRPr="00242B2D">
          <w:rPr>
            <w:rStyle w:val="Hyperlink"/>
          </w:rPr>
          <w:t>Portfolio</w:t>
        </w:r>
      </w:hyperlink>
      <w:r>
        <w:t xml:space="preserve"> • </w:t>
      </w:r>
      <w:hyperlink r:id="rId7" w:history="1">
        <w:r w:rsidRPr="00242B2D">
          <w:rPr>
            <w:rStyle w:val="Hyperlink"/>
          </w:rPr>
          <w:t>LinkedIn</w:t>
        </w:r>
      </w:hyperlink>
    </w:p>
    <w:p w14:paraId="224C3A6C" w14:textId="77777777" w:rsidR="00532352" w:rsidRDefault="00000000">
      <w:pPr>
        <w:pStyle w:val="Heading1"/>
      </w:pPr>
      <w:r>
        <w:t>PROFILE</w:t>
      </w:r>
    </w:p>
    <w:p w14:paraId="616A05CB" w14:textId="77777777" w:rsidR="00532352" w:rsidRDefault="00000000">
      <w:r>
        <w:t>Creative and results-driven Software Engineer with 4+ years of experience delivering interactive, scalable, and high-performance web applications. Proven expertise in React, Next.js, TypeScript, NestJS, C#, .NET Core, and modern UI frameworks. Skilled at collaborating with cross-functional teams to deliver products that improve user experience, optimise performance, and meet business objectives. Passionate about clean architecture, maintainable code, and impactful problem-solving.</w:t>
      </w:r>
    </w:p>
    <w:p w14:paraId="3B6D1E4E" w14:textId="77777777" w:rsidR="00532352" w:rsidRDefault="00000000">
      <w:pPr>
        <w:pStyle w:val="Heading1"/>
      </w:pPr>
      <w:r>
        <w:t>CORE SKILLS</w:t>
      </w:r>
    </w:p>
    <w:p w14:paraId="64305CD7" w14:textId="77777777" w:rsidR="00532352" w:rsidRDefault="00000000">
      <w:r>
        <w:t>Languages: JavaScript (ES2015+), TypeScript, HTML5, CSS3, C#, SQL</w:t>
      </w:r>
    </w:p>
    <w:p w14:paraId="2E66A163" w14:textId="157318CE" w:rsidR="00532352" w:rsidRDefault="00000000">
      <w:r>
        <w:t>Frameworks &amp; Libraries: React, Next.js</w:t>
      </w:r>
      <w:r w:rsidR="00242B2D">
        <w:t>, Vue.js</w:t>
      </w:r>
      <w:r>
        <w:t>, React Native</w:t>
      </w:r>
      <w:r w:rsidR="00242B2D">
        <w:t>, jQuery</w:t>
      </w:r>
      <w:r>
        <w:t xml:space="preserve">, Node.js, </w:t>
      </w:r>
      <w:proofErr w:type="spellStart"/>
      <w:r>
        <w:t>NestJS</w:t>
      </w:r>
      <w:proofErr w:type="spellEnd"/>
      <w:r>
        <w:t>, Redux, ASP.NET Core Web API, Entity Framework Core, .NET 7/8</w:t>
      </w:r>
      <w:r w:rsidR="009E4709">
        <w:t>, Azure.</w:t>
      </w:r>
    </w:p>
    <w:p w14:paraId="324A216A" w14:textId="77777777" w:rsidR="00532352" w:rsidRDefault="00000000">
      <w:r>
        <w:t>Styling &amp; UI: Tailwind CSS, Styled-Components, Framer Motion, Storybook</w:t>
      </w:r>
    </w:p>
    <w:p w14:paraId="60F0C02A" w14:textId="417E44BF" w:rsidR="00532352" w:rsidRDefault="00000000">
      <w:r>
        <w:t xml:space="preserve">Tools &amp; Platforms: Git, GitHub, </w:t>
      </w:r>
      <w:r w:rsidR="00242B2D">
        <w:t xml:space="preserve">CI/CD, </w:t>
      </w:r>
      <w:r>
        <w:t xml:space="preserve">Docker, </w:t>
      </w:r>
      <w:proofErr w:type="spellStart"/>
      <w:r>
        <w:t>Vercel</w:t>
      </w:r>
      <w:proofErr w:type="spellEnd"/>
      <w:r>
        <w:t>, Netlify, Figma, Cursor, Claude</w:t>
      </w:r>
      <w:r w:rsidR="009E4709">
        <w:t>.</w:t>
      </w:r>
    </w:p>
    <w:p w14:paraId="0F08F13D" w14:textId="6503C27A" w:rsidR="00532352" w:rsidRDefault="00000000">
      <w:r>
        <w:t>Databases: SQL Server, PostgreSQL, SQLite</w:t>
      </w:r>
      <w:r w:rsidR="00242B2D">
        <w:t xml:space="preserve">, </w:t>
      </w:r>
      <w:r w:rsidR="00242B2D">
        <w:t>MySQL</w:t>
      </w:r>
    </w:p>
    <w:p w14:paraId="651B6CCD" w14:textId="77777777" w:rsidR="00532352" w:rsidRDefault="00000000">
      <w:r>
        <w:t>Soft Skills: Collaboration, Communication, Problem Solving, Agile Development</w:t>
      </w:r>
    </w:p>
    <w:p w14:paraId="6829E4CA" w14:textId="77777777" w:rsidR="00532352" w:rsidRDefault="00000000">
      <w:pPr>
        <w:pStyle w:val="Heading1"/>
      </w:pPr>
      <w:r>
        <w:t>PROFESSIONAL EXPERIENCE</w:t>
      </w:r>
    </w:p>
    <w:p w14:paraId="2A3AFDF0" w14:textId="6907AB56" w:rsidR="00532352" w:rsidRDefault="00000000">
      <w:r>
        <w:rPr>
          <w:b/>
        </w:rPr>
        <w:t>Full Stack Developer — MTN</w:t>
      </w:r>
      <w:r w:rsidR="00242B2D">
        <w:rPr>
          <w:b/>
        </w:rPr>
        <w:t xml:space="preserve"> (Remote)</w:t>
      </w:r>
      <w:r>
        <w:rPr>
          <w:b/>
        </w:rPr>
        <w:t xml:space="preserve"> (Apr 2025 – Present)</w:t>
      </w:r>
    </w:p>
    <w:p w14:paraId="342CB0E3" w14:textId="77777777" w:rsidR="00532352" w:rsidRDefault="00000000">
      <w:r>
        <w:t>- Engineered scalable backend solutions with NestJS, powering high-volume bill payment, airtime, and bundle services used by thousands daily.</w:t>
      </w:r>
    </w:p>
    <w:p w14:paraId="318ABFFE" w14:textId="77777777" w:rsidR="00532352" w:rsidRDefault="00000000">
      <w:r>
        <w:t>- Delivered robust APIs with &lt;200ms average response time, integrating with multiple payment providers.</w:t>
      </w:r>
    </w:p>
    <w:p w14:paraId="0F73248F" w14:textId="4D179F78" w:rsidR="00242B2D" w:rsidRDefault="00000000">
      <w:r>
        <w:t>- Optimised database queries and caching strategies, improving transaction processing speed by 25%.</w:t>
      </w:r>
    </w:p>
    <w:p w14:paraId="248F8CF6" w14:textId="020CDDE6" w:rsidR="00242B2D" w:rsidRDefault="00242B2D">
      <w:r>
        <w:t xml:space="preserve">- </w:t>
      </w:r>
      <w:r>
        <w:t xml:space="preserve">Implemented telemetry and monitoring tools to track backend service performance and errors in real-time, enabling proactive issue resolution and reducing downtime by </w:t>
      </w:r>
      <w:r>
        <w:rPr>
          <w:rStyle w:val="Strong"/>
        </w:rPr>
        <w:t>35%</w:t>
      </w:r>
      <w:r>
        <w:rPr>
          <w:rStyle w:val="Strong"/>
        </w:rPr>
        <w:t>.</w:t>
      </w:r>
    </w:p>
    <w:p w14:paraId="587E9276" w14:textId="77777777" w:rsidR="00242B2D" w:rsidRDefault="00242B2D"/>
    <w:p w14:paraId="61C91CFF" w14:textId="135AFEA2" w:rsidR="00532352" w:rsidRDefault="00000000">
      <w:r>
        <w:rPr>
          <w:b/>
        </w:rPr>
        <w:t>Frontend Engineer — Crypto University (Remote</w:t>
      </w:r>
      <w:r w:rsidR="00242B2D">
        <w:rPr>
          <w:b/>
        </w:rPr>
        <w:t xml:space="preserve"> - Dubai</w:t>
      </w:r>
      <w:r>
        <w:rPr>
          <w:b/>
        </w:rPr>
        <w:t>) (Apr 2024 – Apr 2025)</w:t>
      </w:r>
    </w:p>
    <w:p w14:paraId="7B6A5C64" w14:textId="77777777" w:rsidR="00532352" w:rsidRDefault="00000000">
      <w:r>
        <w:t>- Built responsive, SEO-optimised web platforms with Next.js and React Query, reducing API call latency by 30%.</w:t>
      </w:r>
    </w:p>
    <w:p w14:paraId="3A676EE6" w14:textId="77777777" w:rsidR="00532352" w:rsidRDefault="00000000">
      <w:r>
        <w:t>- Collaborated with design and product teams to deliver pixel-perfect, accessible UI components.</w:t>
      </w:r>
    </w:p>
    <w:p w14:paraId="2D165016" w14:textId="77777777" w:rsidR="00532352" w:rsidRDefault="00000000">
      <w:r>
        <w:t>- Initiated code review processes that reduced front-end bugs by 20%.</w:t>
      </w:r>
    </w:p>
    <w:p w14:paraId="4C0B305C" w14:textId="389F48D1" w:rsidR="00532352" w:rsidRDefault="00000000">
      <w:r>
        <w:rPr>
          <w:b/>
        </w:rPr>
        <w:t>Frontend Engineer — Lilab (Remote</w:t>
      </w:r>
      <w:r w:rsidR="00242B2D">
        <w:rPr>
          <w:b/>
        </w:rPr>
        <w:t xml:space="preserve"> - Peru</w:t>
      </w:r>
      <w:r>
        <w:rPr>
          <w:b/>
        </w:rPr>
        <w:t>) (Mar 202</w:t>
      </w:r>
      <w:r w:rsidR="00242B2D">
        <w:rPr>
          <w:b/>
        </w:rPr>
        <w:t>1</w:t>
      </w:r>
      <w:r>
        <w:rPr>
          <w:b/>
        </w:rPr>
        <w:t xml:space="preserve"> – Sept 2024)</w:t>
      </w:r>
    </w:p>
    <w:p w14:paraId="644B277D" w14:textId="77777777" w:rsidR="00532352" w:rsidRDefault="00000000">
      <w:r>
        <w:t>- Led the redesign of services management software, boosting operational efficiency by 30%.</w:t>
      </w:r>
    </w:p>
    <w:p w14:paraId="3236E018" w14:textId="77777777" w:rsidR="00532352" w:rsidRDefault="00000000">
      <w:r>
        <w:t>- Developed reusable, dynamic components (e.g., calendars, data tables), cutting new feature dev time by 40%.</w:t>
      </w:r>
    </w:p>
    <w:p w14:paraId="7E3FD1F4" w14:textId="77777777" w:rsidR="00532352" w:rsidRDefault="00000000">
      <w:r>
        <w:t>- Applied SOLID principles and TypeScript to refactor legacy codebases, improving maintainability.</w:t>
      </w:r>
    </w:p>
    <w:p w14:paraId="71668AA7" w14:textId="189DD29F" w:rsidR="00532352" w:rsidRDefault="00000000">
      <w:r>
        <w:rPr>
          <w:b/>
        </w:rPr>
        <w:t>Frontend Engineer — Bible Quiz App (Contract) (</w:t>
      </w:r>
      <w:r w:rsidR="00242B2D">
        <w:rPr>
          <w:b/>
        </w:rPr>
        <w:t>2021</w:t>
      </w:r>
      <w:r>
        <w:rPr>
          <w:b/>
        </w:rPr>
        <w:t>)</w:t>
      </w:r>
    </w:p>
    <w:p w14:paraId="05E22308" w14:textId="77777777" w:rsidR="00532352" w:rsidRDefault="00000000">
      <w:r>
        <w:t>- Built a React Native app with gamification and community features, increasing user retention by 15%.</w:t>
      </w:r>
    </w:p>
    <w:p w14:paraId="4F668ED8" w14:textId="77777777" w:rsidR="00532352" w:rsidRDefault="00000000">
      <w:r>
        <w:t>- Integrated push notifications and real-time leaderboards for enhanced engagement.</w:t>
      </w:r>
    </w:p>
    <w:p w14:paraId="2C82E35D" w14:textId="77777777" w:rsidR="00532352" w:rsidRDefault="00000000">
      <w:r>
        <w:rPr>
          <w:b/>
        </w:rPr>
        <w:t>Personal Project — Management Web App</w:t>
      </w:r>
    </w:p>
    <w:p w14:paraId="34593A08" w14:textId="77777777" w:rsidR="00532352" w:rsidRDefault="00000000">
      <w:r>
        <w:t>- Developed with C#, .NET 7 Razor Pages, and Entity Framework Core.</w:t>
      </w:r>
    </w:p>
    <w:p w14:paraId="5E14172D" w14:textId="77777777" w:rsidR="00532352" w:rsidRDefault="00000000">
      <w:r>
        <w:t>- Implemented CRUD, model binding, and validation, integrating SQLite for persistent storage.</w:t>
      </w:r>
    </w:p>
    <w:p w14:paraId="43CA041F" w14:textId="77777777" w:rsidR="00532352" w:rsidRDefault="00000000">
      <w:pPr>
        <w:pStyle w:val="Heading1"/>
      </w:pPr>
      <w:r>
        <w:t>EDUCATION</w:t>
      </w:r>
    </w:p>
    <w:p w14:paraId="380CECE2" w14:textId="77777777" w:rsidR="00532352" w:rsidRDefault="00000000">
      <w:r>
        <w:t>BSc Mathematics (Science &amp; Education) — Federal University, Oye Ekiti</w:t>
      </w:r>
    </w:p>
    <w:sectPr w:rsidR="005323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033405">
    <w:abstractNumId w:val="8"/>
  </w:num>
  <w:num w:numId="2" w16cid:durableId="660743179">
    <w:abstractNumId w:val="6"/>
  </w:num>
  <w:num w:numId="3" w16cid:durableId="2004812577">
    <w:abstractNumId w:val="5"/>
  </w:num>
  <w:num w:numId="4" w16cid:durableId="1270506703">
    <w:abstractNumId w:val="4"/>
  </w:num>
  <w:num w:numId="5" w16cid:durableId="1937975558">
    <w:abstractNumId w:val="7"/>
  </w:num>
  <w:num w:numId="6" w16cid:durableId="808397924">
    <w:abstractNumId w:val="3"/>
  </w:num>
  <w:num w:numId="7" w16cid:durableId="976178559">
    <w:abstractNumId w:val="2"/>
  </w:num>
  <w:num w:numId="8" w16cid:durableId="1791893972">
    <w:abstractNumId w:val="1"/>
  </w:num>
  <w:num w:numId="9" w16cid:durableId="13251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B2D"/>
    <w:rsid w:val="0029639D"/>
    <w:rsid w:val="00326F90"/>
    <w:rsid w:val="00532352"/>
    <w:rsid w:val="009B18FD"/>
    <w:rsid w:val="009E47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A4A48"/>
  <w14:defaultImageDpi w14:val="300"/>
  <w15:docId w15:val="{0BCA7A2D-D8D4-6844-8622-0BD02B49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42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edin.com/in/tolulope-olonib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olonts.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Tolulope Olonibua [ MTN Nigeria ]</cp:lastModifiedBy>
  <cp:revision>2</cp:revision>
  <dcterms:created xsi:type="dcterms:W3CDTF">2025-08-09T19:11:00Z</dcterms:created>
  <dcterms:modified xsi:type="dcterms:W3CDTF">2025-08-09T19:11:00Z</dcterms:modified>
  <cp:category/>
</cp:coreProperties>
</file>